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E91A" w14:textId="77777777" w:rsidR="00357F28" w:rsidRPr="00357F28" w:rsidRDefault="00357F28">
      <w:pPr>
        <w:spacing w:after="80"/>
        <w:jc w:val="center"/>
        <w:rPr>
          <w:b/>
          <w:bCs/>
          <w:sz w:val="28"/>
          <w:szCs w:val="28"/>
        </w:rPr>
      </w:pPr>
      <w:r w:rsidRPr="00357F28">
        <w:rPr>
          <w:b/>
          <w:bCs/>
          <w:sz w:val="28"/>
          <w:szCs w:val="28"/>
        </w:rPr>
        <w:t xml:space="preserve">BEYOO </w:t>
      </w:r>
      <w:proofErr w:type="spellStart"/>
      <w:r w:rsidRPr="00357F28">
        <w:rPr>
          <w:b/>
          <w:bCs/>
          <w:sz w:val="28"/>
          <w:szCs w:val="28"/>
        </w:rPr>
        <w:t>Dijital</w:t>
      </w:r>
      <w:proofErr w:type="spellEnd"/>
      <w:r w:rsidRPr="00357F28">
        <w:rPr>
          <w:b/>
          <w:bCs/>
          <w:sz w:val="28"/>
          <w:szCs w:val="28"/>
        </w:rPr>
        <w:t xml:space="preserve"> </w:t>
      </w:r>
      <w:proofErr w:type="spellStart"/>
      <w:r w:rsidRPr="00357F28">
        <w:rPr>
          <w:b/>
          <w:bCs/>
          <w:sz w:val="28"/>
          <w:szCs w:val="28"/>
        </w:rPr>
        <w:t>Pazarlama</w:t>
      </w:r>
      <w:proofErr w:type="spellEnd"/>
      <w:r w:rsidRPr="00357F28">
        <w:rPr>
          <w:b/>
          <w:bCs/>
          <w:sz w:val="28"/>
          <w:szCs w:val="28"/>
        </w:rPr>
        <w:t xml:space="preserve"> </w:t>
      </w:r>
      <w:proofErr w:type="spellStart"/>
      <w:r w:rsidRPr="00357F28">
        <w:rPr>
          <w:b/>
          <w:bCs/>
          <w:sz w:val="28"/>
          <w:szCs w:val="28"/>
        </w:rPr>
        <w:t>Hizmetleri</w:t>
      </w:r>
      <w:proofErr w:type="spellEnd"/>
      <w:r w:rsidRPr="00357F28">
        <w:rPr>
          <w:b/>
          <w:bCs/>
          <w:sz w:val="28"/>
          <w:szCs w:val="28"/>
        </w:rPr>
        <w:t xml:space="preserve"> A.Ş.</w:t>
      </w:r>
    </w:p>
    <w:p w14:paraId="64D33EBA" w14:textId="05C833E7" w:rsidR="00844B19" w:rsidRDefault="006B1E7D">
      <w:pPr>
        <w:spacing w:after="80"/>
        <w:jc w:val="center"/>
      </w:pPr>
      <w:r>
        <w:rPr>
          <w:b/>
          <w:sz w:val="28"/>
        </w:rPr>
        <w:t>KİŞİSEL VERİLERİN KORUNMASI BAŞVURU FORMU</w:t>
      </w:r>
    </w:p>
    <w:p w14:paraId="171A43D5" w14:textId="77777777" w:rsidR="00844B19" w:rsidRDefault="006B1E7D">
      <w:pPr>
        <w:jc w:val="center"/>
      </w:pPr>
      <w:r>
        <w:rPr>
          <w:i/>
          <w:color w:val="5A5A5A"/>
          <w:sz w:val="19"/>
        </w:rPr>
        <w:t>6698 sayılı Kişisel Verilerin Korunması Kanunu kapsamında ilgili kişi başvuru formu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72"/>
      </w:tblGrid>
      <w:tr w:rsidR="00844B19" w14:paraId="20D242DE" w14:textId="77777777">
        <w:trPr>
          <w:jc w:val="center"/>
        </w:trPr>
        <w:tc>
          <w:tcPr>
            <w:tcW w:w="9972" w:type="dxa"/>
            <w:shd w:val="clear" w:color="auto" w:fill="F3F7FB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5A9092F" w14:textId="77777777" w:rsidR="00844B19" w:rsidRDefault="006B1E7D">
            <w:pPr>
              <w:spacing w:after="0"/>
            </w:pPr>
            <w:r>
              <w:rPr>
                <w:sz w:val="20"/>
              </w:rPr>
              <w:t xml:space="preserve">6698 sayılı Kişisel Verilerin Korunması Kanunu'nun 13. maddesi uyarınca, veri sahibi olarak kişisel </w:t>
            </w:r>
            <w:r>
              <w:rPr>
                <w:sz w:val="20"/>
              </w:rPr>
              <w:t>verilerinizle ilgili taleplerinizi veri sorumlusuna yazılı olarak veya Kurul tarafından belirlenen yöntemlerle iletebilirsiniz. Bu form, Infrenzy / veri sorumlusu şirket tarafından başvurunuzun usulüne uygun şekilde değerlendirilebilmesi amacıyla hazırlanm</w:t>
            </w:r>
            <w:r>
              <w:rPr>
                <w:sz w:val="20"/>
              </w:rPr>
              <w:t>ıştır.</w:t>
            </w:r>
          </w:p>
        </w:tc>
      </w:tr>
    </w:tbl>
    <w:p w14:paraId="3D5BFC9D" w14:textId="77777777" w:rsidR="00844B19" w:rsidRDefault="00844B19"/>
    <w:p w14:paraId="0CF6F532" w14:textId="77777777" w:rsidR="00844B19" w:rsidRDefault="006B1E7D">
      <w:r>
        <w:rPr>
          <w:b/>
        </w:rPr>
        <w:t>1. Başvuru yöntemleri</w:t>
      </w:r>
    </w:p>
    <w:p w14:paraId="792930B0" w14:textId="77777777" w:rsidR="00844B19" w:rsidRDefault="006B1E7D">
      <w:pPr>
        <w:spacing w:after="120"/>
      </w:pPr>
      <w:r>
        <w:t>Aşağıdaki yöntemlerden biriyle başvurunuzu iletebilirsiniz.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24"/>
        <w:gridCol w:w="4139"/>
        <w:gridCol w:w="3324"/>
      </w:tblGrid>
      <w:tr w:rsidR="00844B19" w14:paraId="7880C2FE" w14:textId="77777777">
        <w:trPr>
          <w:jc w:val="center"/>
        </w:trPr>
        <w:tc>
          <w:tcPr>
            <w:tcW w:w="3324" w:type="dxa"/>
            <w:shd w:val="clear" w:color="auto" w:fill="DCE6F1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C3DD29D" w14:textId="77777777" w:rsidR="00844B19" w:rsidRDefault="006B1E7D">
            <w:pPr>
              <w:jc w:val="center"/>
            </w:pPr>
            <w:r>
              <w:rPr>
                <w:b/>
                <w:sz w:val="19"/>
              </w:rPr>
              <w:t>Başvuru Yöntemi</w:t>
            </w:r>
          </w:p>
        </w:tc>
        <w:tc>
          <w:tcPr>
            <w:tcW w:w="3324" w:type="dxa"/>
            <w:shd w:val="clear" w:color="auto" w:fill="DCE6F1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AC5A27C" w14:textId="77777777" w:rsidR="00844B19" w:rsidRDefault="006B1E7D">
            <w:pPr>
              <w:jc w:val="center"/>
            </w:pPr>
            <w:r>
              <w:rPr>
                <w:b/>
                <w:sz w:val="19"/>
              </w:rPr>
              <w:t>Başvurunun Yapılacağı Adres / Kanal</w:t>
            </w:r>
          </w:p>
        </w:tc>
        <w:tc>
          <w:tcPr>
            <w:tcW w:w="3324" w:type="dxa"/>
            <w:shd w:val="clear" w:color="auto" w:fill="DCE6F1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AF73387" w14:textId="77777777" w:rsidR="00844B19" w:rsidRDefault="006B1E7D">
            <w:pPr>
              <w:jc w:val="center"/>
            </w:pPr>
            <w:r>
              <w:rPr>
                <w:b/>
                <w:sz w:val="19"/>
              </w:rPr>
              <w:t>Başvuruda Belirtilecek Bilgi</w:t>
            </w:r>
          </w:p>
        </w:tc>
      </w:tr>
      <w:tr w:rsidR="00844B19" w14:paraId="52D840DC" w14:textId="77777777">
        <w:trPr>
          <w:jc w:val="center"/>
        </w:trPr>
        <w:tc>
          <w:tcPr>
            <w:tcW w:w="243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EC57B56" w14:textId="77777777" w:rsidR="00844B19" w:rsidRDefault="006B1E7D">
            <w:pPr>
              <w:spacing w:line="264" w:lineRule="auto"/>
            </w:pPr>
            <w:r>
              <w:rPr>
                <w:sz w:val="18"/>
              </w:rPr>
              <w:t>Şahsen Başvuru</w:t>
            </w:r>
          </w:p>
        </w:tc>
        <w:tc>
          <w:tcPr>
            <w:tcW w:w="413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9199630" w14:textId="5F5A18C6" w:rsidR="00844B19" w:rsidRDefault="00357F28">
            <w:pPr>
              <w:spacing w:line="264" w:lineRule="auto"/>
            </w:pPr>
            <w:proofErr w:type="spellStart"/>
            <w:r>
              <w:rPr>
                <w:sz w:val="18"/>
              </w:rPr>
              <w:t>Ayazağa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Mahallesi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Kemerburgaz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Caddesi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Vadistanbul</w:t>
            </w:r>
            <w:proofErr w:type="spellEnd"/>
            <w:r>
              <w:rPr>
                <w:sz w:val="18"/>
              </w:rPr>
              <w:t xml:space="preserve"> Park 7C Blok No: 7D </w:t>
            </w:r>
            <w:proofErr w:type="spellStart"/>
            <w:r>
              <w:rPr>
                <w:sz w:val="18"/>
              </w:rPr>
              <w:t>İç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Kapı</w:t>
            </w:r>
            <w:proofErr w:type="spellEnd"/>
            <w:r>
              <w:rPr>
                <w:sz w:val="18"/>
              </w:rPr>
              <w:t xml:space="preserve"> No: 15 </w:t>
            </w:r>
            <w:proofErr w:type="spellStart"/>
            <w:r>
              <w:rPr>
                <w:sz w:val="18"/>
              </w:rPr>
              <w:t>Sarıyer</w:t>
            </w:r>
            <w:proofErr w:type="spellEnd"/>
            <w:r>
              <w:rPr>
                <w:sz w:val="18"/>
              </w:rPr>
              <w:t>/İstanbul</w:t>
            </w:r>
          </w:p>
        </w:tc>
        <w:tc>
          <w:tcPr>
            <w:tcW w:w="2835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5A3AAB1" w14:textId="77777777" w:rsidR="00844B19" w:rsidRDefault="006B1E7D">
            <w:pPr>
              <w:spacing w:line="264" w:lineRule="auto"/>
            </w:pPr>
            <w:r>
              <w:rPr>
                <w:sz w:val="18"/>
              </w:rPr>
              <w:t>Zarfın üzerine "Kişisel Verilerin Korunması Kanunu Kapsamında Bilgi Talebi" yazınız.</w:t>
            </w:r>
          </w:p>
        </w:tc>
      </w:tr>
      <w:tr w:rsidR="00844B19" w14:paraId="0C9D9761" w14:textId="77777777">
        <w:trPr>
          <w:jc w:val="center"/>
        </w:trPr>
        <w:tc>
          <w:tcPr>
            <w:tcW w:w="243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D3D1BBA" w14:textId="77777777" w:rsidR="00844B19" w:rsidRDefault="006B1E7D">
            <w:pPr>
              <w:spacing w:line="264" w:lineRule="auto"/>
            </w:pPr>
            <w:r>
              <w:rPr>
                <w:sz w:val="18"/>
              </w:rPr>
              <w:t>Noter vasıtasıyla tebligat</w:t>
            </w:r>
          </w:p>
        </w:tc>
        <w:tc>
          <w:tcPr>
            <w:tcW w:w="413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C5D8650" w14:textId="3E4B5886" w:rsidR="00844B19" w:rsidRDefault="00357F28">
            <w:pPr>
              <w:spacing w:line="264" w:lineRule="auto"/>
            </w:pPr>
            <w:proofErr w:type="spellStart"/>
            <w:r>
              <w:rPr>
                <w:sz w:val="18"/>
              </w:rPr>
              <w:t>Ayazağa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Mahallesi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Kemerburgaz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Caddesi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Vadistanbul</w:t>
            </w:r>
            <w:proofErr w:type="spellEnd"/>
            <w:r>
              <w:rPr>
                <w:sz w:val="18"/>
              </w:rPr>
              <w:t xml:space="preserve"> Park 7C Blok No: 7D </w:t>
            </w:r>
            <w:proofErr w:type="spellStart"/>
            <w:r>
              <w:rPr>
                <w:sz w:val="18"/>
              </w:rPr>
              <w:t>İç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Kapı</w:t>
            </w:r>
            <w:proofErr w:type="spellEnd"/>
            <w:r>
              <w:rPr>
                <w:sz w:val="18"/>
              </w:rPr>
              <w:t xml:space="preserve"> No: 15 </w:t>
            </w:r>
            <w:proofErr w:type="spellStart"/>
            <w:r>
              <w:rPr>
                <w:sz w:val="18"/>
              </w:rPr>
              <w:t>Sarıyer</w:t>
            </w:r>
            <w:proofErr w:type="spellEnd"/>
            <w:r>
              <w:rPr>
                <w:sz w:val="18"/>
              </w:rPr>
              <w:t>/İstanbul</w:t>
            </w:r>
          </w:p>
        </w:tc>
        <w:tc>
          <w:tcPr>
            <w:tcW w:w="2835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AF6796F" w14:textId="77777777" w:rsidR="00844B19" w:rsidRDefault="006B1E7D">
            <w:pPr>
              <w:spacing w:line="264" w:lineRule="auto"/>
            </w:pPr>
            <w:r>
              <w:rPr>
                <w:sz w:val="18"/>
              </w:rPr>
              <w:t>Tebligat zarfına "Kişisel Verilerin Koru</w:t>
            </w:r>
            <w:r>
              <w:rPr>
                <w:sz w:val="18"/>
              </w:rPr>
              <w:t>nması Kanunu Kapsamında Bilgi Talebi" yazınız.</w:t>
            </w:r>
          </w:p>
        </w:tc>
      </w:tr>
      <w:tr w:rsidR="00844B19" w14:paraId="275EF661" w14:textId="77777777">
        <w:trPr>
          <w:jc w:val="center"/>
        </w:trPr>
        <w:tc>
          <w:tcPr>
            <w:tcW w:w="243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4C5280D" w14:textId="77777777" w:rsidR="00844B19" w:rsidRDefault="006B1E7D">
            <w:pPr>
              <w:spacing w:line="264" w:lineRule="auto"/>
            </w:pPr>
            <w:r>
              <w:rPr>
                <w:sz w:val="18"/>
              </w:rPr>
              <w:t>Güvenli elektronik imza / KEP</w:t>
            </w:r>
          </w:p>
        </w:tc>
        <w:tc>
          <w:tcPr>
            <w:tcW w:w="413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A9E3CF5" w14:textId="0B0532D5" w:rsidR="00844B19" w:rsidRPr="00357F28" w:rsidRDefault="00A55950">
            <w:pPr>
              <w:spacing w:line="264" w:lineRule="auto"/>
              <w:rPr>
                <w:sz w:val="18"/>
                <w:szCs w:val="18"/>
              </w:rPr>
            </w:pPr>
            <w:r w:rsidRPr="00357F28">
              <w:rPr>
                <w:sz w:val="18"/>
                <w:szCs w:val="18"/>
              </w:rPr>
              <w:t>beyoodijitalpazarlamahizmetlerianonimşirketi@hs01.kep.tr</w:t>
            </w:r>
          </w:p>
        </w:tc>
        <w:tc>
          <w:tcPr>
            <w:tcW w:w="2835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39572B9" w14:textId="77777777" w:rsidR="00844B19" w:rsidRDefault="006B1E7D">
            <w:pPr>
              <w:spacing w:line="264" w:lineRule="auto"/>
            </w:pPr>
            <w:r>
              <w:rPr>
                <w:sz w:val="18"/>
              </w:rPr>
              <w:t>E-posta konusu kısmına "Kişisel Verilerin Korunması Kanunu Kapsamında Bilgi Talebi" yazınız.</w:t>
            </w:r>
          </w:p>
        </w:tc>
      </w:tr>
      <w:tr w:rsidR="00844B19" w14:paraId="7645E527" w14:textId="77777777">
        <w:trPr>
          <w:jc w:val="center"/>
        </w:trPr>
        <w:tc>
          <w:tcPr>
            <w:tcW w:w="243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11EB28C" w14:textId="77777777" w:rsidR="00844B19" w:rsidRDefault="006B1E7D">
            <w:pPr>
              <w:spacing w:line="264" w:lineRule="auto"/>
            </w:pPr>
            <w:r>
              <w:rPr>
                <w:sz w:val="18"/>
              </w:rPr>
              <w:t>Sistemimizde kayıtlı e-posta ile başvuru</w:t>
            </w:r>
          </w:p>
        </w:tc>
        <w:tc>
          <w:tcPr>
            <w:tcW w:w="413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1B44708" w14:textId="61041FA3" w:rsidR="00844B19" w:rsidRDefault="00AE7BA3">
            <w:pPr>
              <w:spacing w:line="264" w:lineRule="auto"/>
            </w:pPr>
            <w:r w:rsidRPr="00AE7BA3">
              <w:rPr>
                <w:sz w:val="18"/>
              </w:rPr>
              <w:t>info@beyoo.co</w:t>
            </w:r>
          </w:p>
        </w:tc>
        <w:tc>
          <w:tcPr>
            <w:tcW w:w="2835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C15AACA" w14:textId="77777777" w:rsidR="00844B19" w:rsidRDefault="006B1E7D">
            <w:pPr>
              <w:spacing w:line="264" w:lineRule="auto"/>
            </w:pPr>
            <w:r>
              <w:rPr>
                <w:sz w:val="18"/>
              </w:rPr>
              <w:t>Başvuru açıklamasında ad-soyad, T.C. kimlik numarası ve talep konusu açıkça belirtilmelidir.</w:t>
            </w:r>
          </w:p>
        </w:tc>
      </w:tr>
    </w:tbl>
    <w:p w14:paraId="7275028D" w14:textId="77777777" w:rsidR="00844B19" w:rsidRDefault="00844B19"/>
    <w:p w14:paraId="0DEFBEF5" w14:textId="77777777" w:rsidR="00844B19" w:rsidRDefault="006B1E7D">
      <w:r>
        <w:rPr>
          <w:sz w:val="19"/>
        </w:rPr>
        <w:t>Başvurular, talebin niteliğine göre en kısa sürede ve en geç 30 gün içinde cevaplandırılır. İşl</w:t>
      </w:r>
      <w:r>
        <w:rPr>
          <w:sz w:val="19"/>
        </w:rPr>
        <w:t>emin ayrıca bir maliyet gerektirmesi halinde, Kişisel Verileri Koruma Kurulu tarafından belirlenen tarifedeki ücret talep edilebilir.</w:t>
      </w:r>
    </w:p>
    <w:p w14:paraId="417D677D" w14:textId="77777777" w:rsidR="00844B19" w:rsidRDefault="006B1E7D">
      <w:r>
        <w:rPr>
          <w:b/>
        </w:rPr>
        <w:t>2. Başvuru sahibi iletişim bilgileri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844B19" w14:paraId="0B1BEDAD" w14:textId="77777777">
        <w:trPr>
          <w:jc w:val="center"/>
        </w:trPr>
        <w:tc>
          <w:tcPr>
            <w:tcW w:w="4986" w:type="dxa"/>
            <w:shd w:val="clear" w:color="auto" w:fill="EEF3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F7FFE1" w14:textId="77777777" w:rsidR="00844B19" w:rsidRDefault="006B1E7D">
            <w:r>
              <w:rPr>
                <w:sz w:val="20"/>
              </w:rPr>
              <w:t>Adı Soyadı</w:t>
            </w:r>
          </w:p>
        </w:tc>
        <w:tc>
          <w:tcPr>
            <w:tcW w:w="498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200991" w14:textId="77777777" w:rsidR="00844B19" w:rsidRDefault="006B1E7D">
            <w:r>
              <w:rPr>
                <w:color w:val="787878"/>
              </w:rPr>
              <w:t xml:space="preserve">     _________________________________________________________________</w:t>
            </w:r>
          </w:p>
        </w:tc>
      </w:tr>
      <w:tr w:rsidR="00844B19" w14:paraId="6B5B480B" w14:textId="77777777">
        <w:trPr>
          <w:jc w:val="center"/>
        </w:trPr>
        <w:tc>
          <w:tcPr>
            <w:tcW w:w="4986" w:type="dxa"/>
            <w:shd w:val="clear" w:color="auto" w:fill="EEF3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79C2EA" w14:textId="77777777" w:rsidR="00844B19" w:rsidRDefault="006B1E7D">
            <w:r>
              <w:rPr>
                <w:sz w:val="20"/>
              </w:rPr>
              <w:t>T.</w:t>
            </w:r>
            <w:r>
              <w:rPr>
                <w:sz w:val="20"/>
              </w:rPr>
              <w:t>C. Kimlik No</w:t>
            </w:r>
          </w:p>
        </w:tc>
        <w:tc>
          <w:tcPr>
            <w:tcW w:w="498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376645" w14:textId="77777777" w:rsidR="00844B19" w:rsidRDefault="006B1E7D">
            <w:r>
              <w:rPr>
                <w:color w:val="787878"/>
              </w:rPr>
              <w:t xml:space="preserve">     _________________________________________________________________</w:t>
            </w:r>
          </w:p>
        </w:tc>
      </w:tr>
      <w:tr w:rsidR="00844B19" w14:paraId="03B0EEDF" w14:textId="77777777">
        <w:trPr>
          <w:jc w:val="center"/>
        </w:trPr>
        <w:tc>
          <w:tcPr>
            <w:tcW w:w="4986" w:type="dxa"/>
            <w:shd w:val="clear" w:color="auto" w:fill="EEF3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E7CC2D" w14:textId="77777777" w:rsidR="00844B19" w:rsidRDefault="006B1E7D">
            <w:r>
              <w:rPr>
                <w:sz w:val="20"/>
              </w:rPr>
              <w:t>Telefon Numarası</w:t>
            </w:r>
          </w:p>
        </w:tc>
        <w:tc>
          <w:tcPr>
            <w:tcW w:w="498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90AFB2" w14:textId="77777777" w:rsidR="00844B19" w:rsidRDefault="006B1E7D">
            <w:r>
              <w:rPr>
                <w:color w:val="787878"/>
              </w:rPr>
              <w:t xml:space="preserve">     _________________________________________________________________</w:t>
            </w:r>
          </w:p>
        </w:tc>
      </w:tr>
      <w:tr w:rsidR="00844B19" w14:paraId="04B65C09" w14:textId="77777777">
        <w:trPr>
          <w:jc w:val="center"/>
        </w:trPr>
        <w:tc>
          <w:tcPr>
            <w:tcW w:w="4986" w:type="dxa"/>
            <w:shd w:val="clear" w:color="auto" w:fill="EEF3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8A520" w14:textId="77777777" w:rsidR="00844B19" w:rsidRDefault="006B1E7D">
            <w:r>
              <w:rPr>
                <w:sz w:val="20"/>
              </w:rPr>
              <w:t>E-posta Adresi</w:t>
            </w:r>
          </w:p>
        </w:tc>
        <w:tc>
          <w:tcPr>
            <w:tcW w:w="498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738B5D" w14:textId="77777777" w:rsidR="00844B19" w:rsidRDefault="006B1E7D">
            <w:r>
              <w:rPr>
                <w:color w:val="787878"/>
              </w:rPr>
              <w:t xml:space="preserve">     _________________________________________________________________</w:t>
            </w:r>
          </w:p>
        </w:tc>
      </w:tr>
      <w:tr w:rsidR="00844B19" w14:paraId="651B9F05" w14:textId="77777777">
        <w:trPr>
          <w:jc w:val="center"/>
        </w:trPr>
        <w:tc>
          <w:tcPr>
            <w:tcW w:w="4986" w:type="dxa"/>
            <w:shd w:val="clear" w:color="auto" w:fill="EEF3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F57273" w14:textId="77777777" w:rsidR="00844B19" w:rsidRDefault="006B1E7D">
            <w:r>
              <w:rPr>
                <w:sz w:val="20"/>
              </w:rPr>
              <w:lastRenderedPageBreak/>
              <w:t>Adres</w:t>
            </w:r>
          </w:p>
        </w:tc>
        <w:tc>
          <w:tcPr>
            <w:tcW w:w="498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3493EB" w14:textId="77777777" w:rsidR="00844B19" w:rsidRDefault="006B1E7D">
            <w:r>
              <w:br/>
            </w:r>
            <w:r>
              <w:br/>
            </w:r>
          </w:p>
        </w:tc>
      </w:tr>
    </w:tbl>
    <w:p w14:paraId="6FB07E5F" w14:textId="77777777" w:rsidR="00844B19" w:rsidRDefault="00844B19"/>
    <w:p w14:paraId="60ECF081" w14:textId="77777777" w:rsidR="00844B19" w:rsidRDefault="006B1E7D">
      <w:r>
        <w:rPr>
          <w:b/>
        </w:rPr>
        <w:t>3. Talebin konusu</w:t>
      </w:r>
    </w:p>
    <w:p w14:paraId="7CD37793" w14:textId="77777777" w:rsidR="00844B19" w:rsidRDefault="006B1E7D">
      <w:pPr>
        <w:spacing w:after="100"/>
      </w:pPr>
      <w:r>
        <w:t>Lütfen KVK Kanunu kapsamındaki talebinizi detaylı ve açık şekilde aşağıya yazınız.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72"/>
      </w:tblGrid>
      <w:tr w:rsidR="00844B19" w14:paraId="1452200E" w14:textId="77777777">
        <w:trPr>
          <w:jc w:val="center"/>
        </w:trPr>
        <w:tc>
          <w:tcPr>
            <w:tcW w:w="9972" w:type="dxa"/>
            <w:tcMar>
              <w:top w:w="130" w:type="dxa"/>
              <w:left w:w="130" w:type="dxa"/>
              <w:bottom w:w="130" w:type="dxa"/>
              <w:right w:w="130" w:type="dxa"/>
            </w:tcMar>
          </w:tcPr>
          <w:p w14:paraId="579F4620" w14:textId="77777777" w:rsidR="00844B19" w:rsidRDefault="006B1E7D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2DA4782D" w14:textId="77777777" w:rsidR="00844B19" w:rsidRDefault="00844B19"/>
    <w:p w14:paraId="19A32DF1" w14:textId="77777777" w:rsidR="00844B19" w:rsidRDefault="006B1E7D">
      <w:r>
        <w:rPr>
          <w:b/>
        </w:rPr>
        <w:t>4. İçerik / işlem referansı (varsa)</w:t>
      </w:r>
    </w:p>
    <w:p w14:paraId="242636FE" w14:textId="77777777" w:rsidR="00844B19" w:rsidRDefault="006B1E7D">
      <w:pPr>
        <w:spacing w:after="100"/>
      </w:pPr>
      <w:r>
        <w:t>Talebiniz Infrenzy platformu</w:t>
      </w:r>
      <w:r>
        <w:t>, web sitesi, mobil uygulama, kampanya kaydı, kullanıcı hesabı veya belirli bir içerikle ilgiliyse; ilgili kullanıcı adı, kampanya adı, tarih, URL veya açıklayıcı referansı belirtiniz.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72"/>
      </w:tblGrid>
      <w:tr w:rsidR="00844B19" w14:paraId="68A14674" w14:textId="77777777">
        <w:trPr>
          <w:jc w:val="center"/>
        </w:trPr>
        <w:tc>
          <w:tcPr>
            <w:tcW w:w="9972" w:type="dxa"/>
            <w:tcMar>
              <w:top w:w="130" w:type="dxa"/>
              <w:left w:w="130" w:type="dxa"/>
              <w:bottom w:w="130" w:type="dxa"/>
              <w:right w:w="130" w:type="dxa"/>
            </w:tcMar>
          </w:tcPr>
          <w:p w14:paraId="691869D7" w14:textId="77777777" w:rsidR="00844B19" w:rsidRDefault="006B1E7D">
            <w:r>
              <w:br/>
            </w:r>
            <w:r>
              <w:br/>
            </w:r>
            <w:r>
              <w:br/>
            </w:r>
          </w:p>
        </w:tc>
      </w:tr>
    </w:tbl>
    <w:p w14:paraId="0E18B8D2" w14:textId="77777777" w:rsidR="00844B19" w:rsidRDefault="00844B19"/>
    <w:p w14:paraId="6576FA3F" w14:textId="77777777" w:rsidR="00844B19" w:rsidRDefault="006B1E7D">
      <w:r>
        <w:rPr>
          <w:b/>
        </w:rPr>
        <w:t>5. Yanıtın tarafınıza bildirilme yöntemi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844B19" w14:paraId="7421A4AD" w14:textId="77777777">
        <w:trPr>
          <w:jc w:val="center"/>
        </w:trPr>
        <w:tc>
          <w:tcPr>
            <w:tcW w:w="498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06B384D" w14:textId="77777777" w:rsidR="00844B19" w:rsidRDefault="006B1E7D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498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C5BADA6" w14:textId="77777777" w:rsidR="00844B19" w:rsidRDefault="006B1E7D">
            <w:r>
              <w:rPr>
                <w:sz w:val="20"/>
              </w:rPr>
              <w:t xml:space="preserve">Adresime </w:t>
            </w:r>
            <w:r>
              <w:rPr>
                <w:sz w:val="20"/>
              </w:rPr>
              <w:t>gönderilmesini istiyorum.</w:t>
            </w:r>
          </w:p>
        </w:tc>
      </w:tr>
      <w:tr w:rsidR="00844B19" w14:paraId="5D0A52C5" w14:textId="77777777">
        <w:trPr>
          <w:jc w:val="center"/>
        </w:trPr>
        <w:tc>
          <w:tcPr>
            <w:tcW w:w="498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9B765DA" w14:textId="77777777" w:rsidR="00844B19" w:rsidRDefault="006B1E7D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498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BCB3058" w14:textId="2E3CBACB" w:rsidR="00844B19" w:rsidRDefault="006B1E7D"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gönderilmesini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istiyorum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844B19" w14:paraId="39D91B01" w14:textId="77777777">
        <w:trPr>
          <w:jc w:val="center"/>
        </w:trPr>
        <w:tc>
          <w:tcPr>
            <w:tcW w:w="498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0162F3F" w14:textId="77777777" w:rsidR="00844B19" w:rsidRDefault="006B1E7D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498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E1F825E" w14:textId="77777777" w:rsidR="00844B19" w:rsidRDefault="006B1E7D">
            <w:r>
              <w:rPr>
                <w:sz w:val="20"/>
              </w:rPr>
              <w:t>Elden teslim almak istiyorum.</w:t>
            </w:r>
          </w:p>
        </w:tc>
      </w:tr>
    </w:tbl>
    <w:p w14:paraId="58EDBA72" w14:textId="77777777" w:rsidR="00844B19" w:rsidRDefault="00844B19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72"/>
      </w:tblGrid>
      <w:tr w:rsidR="00844B19" w14:paraId="04210CFE" w14:textId="77777777">
        <w:trPr>
          <w:jc w:val="center"/>
        </w:trPr>
        <w:tc>
          <w:tcPr>
            <w:tcW w:w="9972" w:type="dxa"/>
            <w:shd w:val="clear" w:color="auto" w:fill="FFF4E5"/>
            <w:tcMar>
              <w:top w:w="130" w:type="dxa"/>
              <w:left w:w="150" w:type="dxa"/>
              <w:bottom w:w="130" w:type="dxa"/>
              <w:right w:w="150" w:type="dxa"/>
            </w:tcMar>
          </w:tcPr>
          <w:p w14:paraId="33169363" w14:textId="4FBE50CE" w:rsidR="00844B19" w:rsidRDefault="006B1E7D">
            <w:pPr>
              <w:spacing w:after="0"/>
            </w:pPr>
            <w:proofErr w:type="spellStart"/>
            <w:r>
              <w:rPr>
                <w:b/>
                <w:sz w:val="19"/>
              </w:rPr>
              <w:t>Önemli</w:t>
            </w:r>
            <w:proofErr w:type="spellEnd"/>
            <w:r>
              <w:rPr>
                <w:b/>
                <w:sz w:val="19"/>
              </w:rPr>
              <w:t xml:space="preserve"> Not: </w:t>
            </w:r>
            <w:proofErr w:type="spellStart"/>
            <w:r>
              <w:rPr>
                <w:sz w:val="19"/>
              </w:rPr>
              <w:t>Eksik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güncel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olmayan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veya</w:t>
            </w:r>
            <w:proofErr w:type="spellEnd"/>
            <w:r>
              <w:rPr>
                <w:sz w:val="19"/>
              </w:rPr>
              <w:t xml:space="preserve"> yetkisiz başvurulardan doğabilecek sonuçlardan veri sorumlusu sorumlu değildir.</w:t>
            </w:r>
          </w:p>
        </w:tc>
      </w:tr>
    </w:tbl>
    <w:p w14:paraId="02FC1F74" w14:textId="77777777" w:rsidR="00844B19" w:rsidRDefault="00844B19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844B19" w14:paraId="7BF6B08A" w14:textId="77777777">
        <w:trPr>
          <w:jc w:val="center"/>
        </w:trPr>
        <w:tc>
          <w:tcPr>
            <w:tcW w:w="4986" w:type="dxa"/>
            <w:shd w:val="clear" w:color="auto" w:fill="EEF3F8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D4F5AF1" w14:textId="77777777" w:rsidR="00844B19" w:rsidRDefault="006B1E7D">
            <w:pPr>
              <w:spacing w:after="0"/>
            </w:pPr>
            <w:r>
              <w:rPr>
                <w:sz w:val="20"/>
              </w:rPr>
              <w:t>Başvuru Sahibinin Adı Soyadı</w:t>
            </w:r>
          </w:p>
        </w:tc>
        <w:tc>
          <w:tcPr>
            <w:tcW w:w="4986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8609311" w14:textId="77777777" w:rsidR="00844B19" w:rsidRDefault="006B1E7D">
            <w:pPr>
              <w:spacing w:after="0"/>
            </w:pPr>
            <w:r>
              <w:rPr>
                <w:sz w:val="20"/>
              </w:rPr>
              <w:t>__________________________</w:t>
            </w:r>
          </w:p>
        </w:tc>
      </w:tr>
      <w:tr w:rsidR="00844B19" w14:paraId="57350F5E" w14:textId="77777777">
        <w:trPr>
          <w:jc w:val="center"/>
        </w:trPr>
        <w:tc>
          <w:tcPr>
            <w:tcW w:w="4986" w:type="dxa"/>
            <w:shd w:val="clear" w:color="auto" w:fill="EEF3F8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1DF9545" w14:textId="77777777" w:rsidR="00844B19" w:rsidRDefault="006B1E7D">
            <w:pPr>
              <w:spacing w:after="0"/>
            </w:pPr>
            <w:r>
              <w:rPr>
                <w:sz w:val="20"/>
              </w:rPr>
              <w:t>Başvuru Tarihi</w:t>
            </w:r>
          </w:p>
        </w:tc>
        <w:tc>
          <w:tcPr>
            <w:tcW w:w="4986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96E4AB7" w14:textId="77777777" w:rsidR="00844B19" w:rsidRDefault="006B1E7D">
            <w:pPr>
              <w:spacing w:after="0"/>
            </w:pPr>
            <w:r>
              <w:rPr>
                <w:sz w:val="20"/>
              </w:rPr>
              <w:t>__________________________</w:t>
            </w:r>
          </w:p>
        </w:tc>
      </w:tr>
      <w:tr w:rsidR="00844B19" w14:paraId="5B08C1AE" w14:textId="77777777">
        <w:trPr>
          <w:jc w:val="center"/>
        </w:trPr>
        <w:tc>
          <w:tcPr>
            <w:tcW w:w="4986" w:type="dxa"/>
            <w:shd w:val="clear" w:color="auto" w:fill="EEF3F8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99B6E87" w14:textId="77777777" w:rsidR="00844B19" w:rsidRDefault="006B1E7D">
            <w:pPr>
              <w:spacing w:after="0"/>
            </w:pPr>
            <w:r>
              <w:rPr>
                <w:sz w:val="20"/>
              </w:rPr>
              <w:t>İmza</w:t>
            </w:r>
          </w:p>
        </w:tc>
        <w:tc>
          <w:tcPr>
            <w:tcW w:w="4986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AEC01AA" w14:textId="77777777" w:rsidR="00844B19" w:rsidRDefault="006B1E7D">
            <w:pPr>
              <w:spacing w:after="0"/>
            </w:pPr>
            <w:r>
              <w:rPr>
                <w:sz w:val="20"/>
              </w:rPr>
              <w:t>__________________________</w:t>
            </w:r>
          </w:p>
        </w:tc>
      </w:tr>
    </w:tbl>
    <w:p w14:paraId="79FB11C4" w14:textId="77777777" w:rsidR="006B1E7D" w:rsidRDefault="006B1E7D"/>
    <w:sectPr w:rsidR="006B1E7D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25C3"/>
    <w:rsid w:val="00357F28"/>
    <w:rsid w:val="006B1E7D"/>
    <w:rsid w:val="00844B19"/>
    <w:rsid w:val="00A55950"/>
    <w:rsid w:val="00AA1D8D"/>
    <w:rsid w:val="00AE7BA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2A4E6"/>
  <w14:defaultImageDpi w14:val="300"/>
  <w15:docId w15:val="{E362693E-0EE1-4A99-A2A3-D6608565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46184FCE5E46409DDB951D07491430" ma:contentTypeVersion="11" ma:contentTypeDescription="Yeni belge oluşturun." ma:contentTypeScope="" ma:versionID="acabf1a4654acd7b0064abd8e6deb0ca">
  <xsd:schema xmlns:xsd="http://www.w3.org/2001/XMLSchema" xmlns:xs="http://www.w3.org/2001/XMLSchema" xmlns:p="http://schemas.microsoft.com/office/2006/metadata/properties" xmlns:ns2="0c1f5273-90cc-45c2-8554-340b324ca9fc" xmlns:ns3="5b448bf7-bd08-4cec-af23-c2c353a5f3c2" targetNamespace="http://schemas.microsoft.com/office/2006/metadata/properties" ma:root="true" ma:fieldsID="18c0631a430d7d0409fb35f835654cd3" ns2:_="" ns3:_="">
    <xsd:import namespace="0c1f5273-90cc-45c2-8554-340b324ca9fc"/>
    <xsd:import namespace="5b448bf7-bd08-4cec-af23-c2c353a5f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f5273-90cc-45c2-8554-340b324ca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bd28b4e8-0639-4d7d-a1f2-6962ba06e4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48bf7-bd08-4cec-af23-c2c353a5f3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cd5a34-c55f-4283-8424-9722216ae3c9}" ma:internalName="TaxCatchAll" ma:showField="CatchAllData" ma:web="5b448bf7-bd08-4cec-af23-c2c353a5f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f5273-90cc-45c2-8554-340b324ca9fc">
      <Terms xmlns="http://schemas.microsoft.com/office/infopath/2007/PartnerControls"/>
    </lcf76f155ced4ddcb4097134ff3c332f>
    <TaxCatchAll xmlns="5b448bf7-bd08-4cec-af23-c2c353a5f3c2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EB062-FF21-47A7-90C1-713C1FB9B1AF}"/>
</file>

<file path=customXml/itemProps3.xml><?xml version="1.0" encoding="utf-8"?>
<ds:datastoreItem xmlns:ds="http://schemas.openxmlformats.org/officeDocument/2006/customXml" ds:itemID="{C82389A6-BAF0-4BA8-92B0-A081CD1F16D7}"/>
</file>

<file path=customXml/itemProps4.xml><?xml version="1.0" encoding="utf-8"?>
<ds:datastoreItem xmlns:ds="http://schemas.openxmlformats.org/officeDocument/2006/customXml" ds:itemID="{B5C48C33-782F-484F-9003-722170AC3C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Hüseyin Efe Hacıhasanoğlu</cp:lastModifiedBy>
  <cp:revision>2</cp:revision>
  <dcterms:created xsi:type="dcterms:W3CDTF">2013-12-23T23:15:00Z</dcterms:created>
  <dcterms:modified xsi:type="dcterms:W3CDTF">2026-04-16T08:20:00Z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0x010100D846184FCE5E46409DDB951D07491430</vt:lpwstr>
  </property>
</Properties>
</file>